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AD28" w14:textId="77777777" w:rsidR="008009FC" w:rsidRDefault="008009FC" w:rsidP="00800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1C6950" w14:textId="1786A2B5" w:rsidR="00023BFB" w:rsidRPr="00023BFB" w:rsidRDefault="00023BFB" w:rsidP="009E6AA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ANEXO I — FORMULÁRIO DE SOLICITAÇÃO DE USO DO LABFAM–IFC</w:t>
      </w:r>
    </w:p>
    <w:p w14:paraId="205305AE" w14:textId="13B43FD6" w:rsidR="0026402A" w:rsidRDefault="00B61027" w:rsidP="009E6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Solicitação n</w:t>
      </w:r>
      <w:r w:rsidRPr="00B6102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t-BR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: _____/______ (</w:t>
      </w:r>
      <w:r w:rsidRPr="00B61027">
        <w:rPr>
          <w:rFonts w:ascii="Times New Roman" w:hAnsi="Times New Roman" w:cs="Times New Roman"/>
          <w:b/>
          <w:bCs/>
          <w:color w:val="EE0000"/>
          <w:sz w:val="24"/>
          <w:szCs w:val="24"/>
          <w:lang w:val="pt-BR"/>
        </w:rPr>
        <w:t>Reservado para preenchimento do LABFAM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)</w:t>
      </w:r>
    </w:p>
    <w:p w14:paraId="002AC2EE" w14:textId="08E6FBB5" w:rsid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1. Identificação do Solicitante</w:t>
      </w:r>
    </w:p>
    <w:p w14:paraId="4B86B3C3" w14:textId="2C0D9D28" w:rsid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Nome completo: __________________________________________</w:t>
      </w:r>
      <w:r w:rsidR="0026402A">
        <w:rPr>
          <w:rFonts w:ascii="Times New Roman" w:hAnsi="Times New Roman" w:cs="Times New Roman"/>
          <w:sz w:val="24"/>
          <w:szCs w:val="24"/>
          <w:lang w:val="pt-BR"/>
        </w:rPr>
        <w:t>_______________</w:t>
      </w:r>
    </w:p>
    <w:p w14:paraId="6248C5FF" w14:textId="20140872" w:rsid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CPF: </w:t>
      </w:r>
      <w:r w:rsidR="0026402A">
        <w:rPr>
          <w:rFonts w:ascii="Times New Roman" w:hAnsi="Times New Roman" w:cs="Times New Roman"/>
          <w:sz w:val="24"/>
          <w:szCs w:val="24"/>
          <w:lang w:val="pt-BR"/>
        </w:rPr>
        <w:t>_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__________</w:t>
      </w:r>
      <w:r w:rsidR="001D0759">
        <w:rPr>
          <w:rFonts w:ascii="Times New Roman" w:hAnsi="Times New Roman" w:cs="Times New Roman"/>
          <w:sz w:val="24"/>
          <w:szCs w:val="24"/>
          <w:lang w:val="pt-BR"/>
        </w:rPr>
        <w:t>______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_</w:t>
      </w:r>
      <w:r w:rsidR="00F36B28">
        <w:rPr>
          <w:rFonts w:ascii="Times New Roman" w:hAnsi="Times New Roman" w:cs="Times New Roman"/>
          <w:sz w:val="24"/>
          <w:szCs w:val="24"/>
          <w:lang w:val="pt-BR"/>
        </w:rPr>
        <w:t xml:space="preserve">___ 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Vínculo institucional: ____________________________</w:t>
      </w:r>
    </w:p>
    <w:p w14:paraId="782BA0A6" w14:textId="25A01233" w:rsid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Cargo/Função: ________________________</w:t>
      </w:r>
      <w:r w:rsidR="0026402A">
        <w:rPr>
          <w:rFonts w:ascii="Times New Roman" w:hAnsi="Times New Roman" w:cs="Times New Roman"/>
          <w:sz w:val="24"/>
          <w:szCs w:val="24"/>
          <w:lang w:val="pt-BR"/>
        </w:rPr>
        <w:t>________</w:t>
      </w:r>
    </w:p>
    <w:p w14:paraId="40010472" w14:textId="1C8D7BB1" w:rsid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E-mail institucional: ___________________________</w:t>
      </w:r>
      <w:r w:rsidR="00D028D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Telefone: </w:t>
      </w:r>
      <w:r w:rsidR="0055398A">
        <w:rPr>
          <w:rFonts w:ascii="Times New Roman" w:hAnsi="Times New Roman" w:cs="Times New Roman"/>
          <w:sz w:val="24"/>
          <w:szCs w:val="24"/>
          <w:lang w:val="pt-BR"/>
        </w:rPr>
        <w:t>_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__________________</w:t>
      </w:r>
    </w:p>
    <w:p w14:paraId="62CBCB55" w14:textId="77777777" w:rsidR="00023BFB" w:rsidRP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3A2A89D" w14:textId="77777777" w:rsid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2. Projeto Vinculado</w:t>
      </w:r>
    </w:p>
    <w:p w14:paraId="1FF02F6F" w14:textId="33D0018A" w:rsid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Título do projeto: _____________________________________</w:t>
      </w:r>
      <w:r w:rsidR="0055398A">
        <w:rPr>
          <w:rFonts w:ascii="Times New Roman" w:hAnsi="Times New Roman" w:cs="Times New Roman"/>
          <w:sz w:val="24"/>
          <w:szCs w:val="24"/>
          <w:lang w:val="pt-BR"/>
        </w:rPr>
        <w:t>____________________</w:t>
      </w:r>
    </w:p>
    <w:p w14:paraId="6BF41318" w14:textId="1D511194" w:rsidR="005627D5" w:rsidRDefault="005627D5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</w:t>
      </w:r>
    </w:p>
    <w:p w14:paraId="243D9CD0" w14:textId="68BD15F9" w:rsidR="00FF1156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Tipo: </w:t>
      </w:r>
      <w:r w:rsidR="00A95CED"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="005C2498">
        <w:rPr>
          <w:rFonts w:ascii="Segoe UI Symbol" w:hAnsi="Segoe UI Symbol" w:cs="Segoe UI Symbol"/>
          <w:sz w:val="24"/>
          <w:szCs w:val="24"/>
          <w:lang w:val="pt-BR"/>
        </w:rPr>
        <w:t xml:space="preserve"> </w:t>
      </w:r>
      <w:r w:rsidR="00A95CED">
        <w:rPr>
          <w:rFonts w:ascii="Times New Roman" w:hAnsi="Times New Roman" w:cs="Times New Roman"/>
          <w:sz w:val="24"/>
          <w:szCs w:val="24"/>
          <w:lang w:val="pt-BR"/>
        </w:rPr>
        <w:t>Pesquisa</w:t>
      </w:r>
      <w:r w:rsidR="005C2498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  <w:r w:rsidR="00A95CED"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="005C2498">
        <w:rPr>
          <w:rFonts w:ascii="Segoe UI Symbol" w:hAnsi="Segoe UI Symbol" w:cs="Segoe UI Symbol"/>
          <w:sz w:val="24"/>
          <w:szCs w:val="24"/>
          <w:lang w:val="pt-BR"/>
        </w:rPr>
        <w:t xml:space="preserve"> </w:t>
      </w:r>
      <w:r w:rsidR="00A95CED">
        <w:rPr>
          <w:rFonts w:ascii="Times New Roman" w:hAnsi="Times New Roman" w:cs="Times New Roman"/>
          <w:sz w:val="24"/>
          <w:szCs w:val="24"/>
          <w:lang w:val="pt-BR"/>
        </w:rPr>
        <w:t>Ensino</w:t>
      </w:r>
      <w:r w:rsidR="00A95CED"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C2498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A95CED"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="005C2498">
        <w:rPr>
          <w:rFonts w:ascii="Segoe UI Symbol" w:hAnsi="Segoe UI Symbol" w:cs="Segoe UI Symbol"/>
          <w:sz w:val="24"/>
          <w:szCs w:val="24"/>
          <w:lang w:val="pt-BR"/>
        </w:rPr>
        <w:t xml:space="preserve"> </w:t>
      </w:r>
      <w:r w:rsidR="00A95CED">
        <w:rPr>
          <w:rFonts w:ascii="Times New Roman" w:hAnsi="Times New Roman" w:cs="Times New Roman"/>
          <w:sz w:val="24"/>
          <w:szCs w:val="24"/>
          <w:lang w:val="pt-BR"/>
        </w:rPr>
        <w:t>Extensão</w:t>
      </w:r>
      <w:r w:rsidR="00A95CED"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C2498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A95CED"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="005C2498">
        <w:rPr>
          <w:rFonts w:ascii="Segoe UI Symbol" w:hAnsi="Segoe UI Symbol" w:cs="Segoe UI Symbol"/>
          <w:sz w:val="24"/>
          <w:szCs w:val="24"/>
          <w:lang w:val="pt-BR"/>
        </w:rPr>
        <w:t xml:space="preserve"> </w:t>
      </w:r>
      <w:r w:rsidR="00A95CED">
        <w:rPr>
          <w:rFonts w:ascii="Times New Roman" w:hAnsi="Times New Roman" w:cs="Times New Roman"/>
          <w:sz w:val="24"/>
          <w:szCs w:val="24"/>
          <w:lang w:val="pt-BR"/>
        </w:rPr>
        <w:t>Inovação</w:t>
      </w:r>
      <w:r w:rsidR="005C2498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A95CED"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95CED"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="005C2498">
        <w:rPr>
          <w:rFonts w:ascii="Segoe UI Symbol" w:hAnsi="Segoe UI Symbol" w:cs="Segoe UI Symbol"/>
          <w:sz w:val="24"/>
          <w:szCs w:val="24"/>
          <w:lang w:val="pt-BR"/>
        </w:rPr>
        <w:t xml:space="preserve"> </w:t>
      </w:r>
      <w:r w:rsidR="009D68BA">
        <w:rPr>
          <w:rFonts w:ascii="Times New Roman" w:hAnsi="Times New Roman" w:cs="Times New Roman"/>
          <w:sz w:val="24"/>
          <w:szCs w:val="24"/>
          <w:lang w:val="pt-BR"/>
        </w:rPr>
        <w:t>Out</w:t>
      </w:r>
      <w:r w:rsidR="00A95CED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9D68B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95CED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95CED" w:rsidRPr="00023BFB">
        <w:rPr>
          <w:rFonts w:ascii="Times New Roman" w:hAnsi="Times New Roman" w:cs="Times New Roman"/>
          <w:sz w:val="24"/>
          <w:szCs w:val="24"/>
          <w:lang w:val="pt-BR"/>
        </w:rPr>
        <w:t>: __________________</w:t>
      </w:r>
    </w:p>
    <w:p w14:paraId="489E486D" w14:textId="0E420BAF" w:rsid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Financiamento: </w:t>
      </w:r>
      <w:r w:rsidR="005C2498"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="005C2498">
        <w:rPr>
          <w:rFonts w:ascii="Segoe UI Symbol" w:hAnsi="Segoe UI Symbol" w:cs="Segoe UI Symbol"/>
          <w:sz w:val="24"/>
          <w:szCs w:val="24"/>
          <w:lang w:val="pt-BR"/>
        </w:rPr>
        <w:t xml:space="preserve"> </w:t>
      </w:r>
      <w:r w:rsidR="005C2498">
        <w:rPr>
          <w:rFonts w:ascii="Times New Roman" w:hAnsi="Times New Roman" w:cs="Times New Roman"/>
          <w:sz w:val="24"/>
          <w:szCs w:val="24"/>
          <w:lang w:val="pt-BR"/>
        </w:rPr>
        <w:t xml:space="preserve">Fapesc   </w:t>
      </w:r>
      <w:r w:rsidR="005C2498"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="005C2498">
        <w:rPr>
          <w:rFonts w:ascii="Segoe UI Symbol" w:hAnsi="Segoe UI Symbol" w:cs="Segoe UI Symbol"/>
          <w:sz w:val="24"/>
          <w:szCs w:val="24"/>
          <w:lang w:val="pt-BR"/>
        </w:rPr>
        <w:t xml:space="preserve"> </w:t>
      </w:r>
      <w:r w:rsidR="005C2498">
        <w:rPr>
          <w:rFonts w:ascii="Times New Roman" w:hAnsi="Times New Roman" w:cs="Times New Roman"/>
          <w:sz w:val="24"/>
          <w:szCs w:val="24"/>
          <w:lang w:val="pt-BR"/>
        </w:rPr>
        <w:t>CNPq</w:t>
      </w:r>
      <w:r w:rsidR="005C2498"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C2498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5C2498"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="005C2498">
        <w:rPr>
          <w:rFonts w:ascii="Segoe UI Symbol" w:hAnsi="Segoe UI Symbol" w:cs="Segoe UI Symbol"/>
          <w:sz w:val="24"/>
          <w:szCs w:val="24"/>
          <w:lang w:val="pt-BR"/>
        </w:rPr>
        <w:t xml:space="preserve"> </w:t>
      </w:r>
      <w:r w:rsidR="005C2498">
        <w:rPr>
          <w:rFonts w:ascii="Times New Roman" w:hAnsi="Times New Roman" w:cs="Times New Roman"/>
          <w:sz w:val="24"/>
          <w:szCs w:val="24"/>
          <w:lang w:val="pt-BR"/>
        </w:rPr>
        <w:t>Finep</w:t>
      </w:r>
      <w:r w:rsidR="005C2498"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C2498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5C2498"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="005C2498">
        <w:rPr>
          <w:rFonts w:ascii="Segoe UI Symbol" w:hAnsi="Segoe UI Symbol" w:cs="Segoe UI Symbol"/>
          <w:sz w:val="24"/>
          <w:szCs w:val="24"/>
          <w:lang w:val="pt-BR"/>
        </w:rPr>
        <w:t xml:space="preserve"> </w:t>
      </w:r>
      <w:r w:rsidR="005C2498">
        <w:rPr>
          <w:rFonts w:ascii="Times New Roman" w:hAnsi="Times New Roman" w:cs="Times New Roman"/>
          <w:sz w:val="24"/>
          <w:szCs w:val="24"/>
          <w:lang w:val="pt-BR"/>
        </w:rPr>
        <w:t xml:space="preserve">Capes  </w:t>
      </w:r>
      <w:r w:rsidR="005C2498"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C2498"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="005C2498">
        <w:rPr>
          <w:rFonts w:ascii="Segoe UI Symbol" w:hAnsi="Segoe UI Symbol" w:cs="Segoe UI Symbol"/>
          <w:sz w:val="24"/>
          <w:szCs w:val="24"/>
          <w:lang w:val="pt-BR"/>
        </w:rPr>
        <w:t xml:space="preserve"> </w:t>
      </w:r>
      <w:r w:rsidR="005C2498">
        <w:rPr>
          <w:rFonts w:ascii="Times New Roman" w:hAnsi="Times New Roman" w:cs="Times New Roman"/>
          <w:sz w:val="24"/>
          <w:szCs w:val="24"/>
          <w:lang w:val="pt-BR"/>
        </w:rPr>
        <w:t>Outros</w:t>
      </w:r>
      <w:r w:rsidR="005C2498" w:rsidRPr="00023BFB">
        <w:rPr>
          <w:rFonts w:ascii="Times New Roman" w:hAnsi="Times New Roman" w:cs="Times New Roman"/>
          <w:sz w:val="24"/>
          <w:szCs w:val="24"/>
          <w:lang w:val="pt-BR"/>
        </w:rPr>
        <w:t>:__________________</w:t>
      </w:r>
    </w:p>
    <w:p w14:paraId="7DA4947C" w14:textId="77777777" w:rsidR="005627D5" w:rsidRDefault="005627D5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Âmbito ESG:  </w:t>
      </w:r>
      <w:r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>
        <w:rPr>
          <w:rFonts w:ascii="Segoe UI Symbol" w:hAnsi="Segoe UI Symbol" w:cs="Segoe UI Symbol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Ambiental   </w:t>
      </w:r>
      <w:r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>
        <w:rPr>
          <w:rFonts w:ascii="Segoe UI Symbol" w:hAnsi="Segoe UI Symbol" w:cs="Segoe UI Symbol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Social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>
        <w:rPr>
          <w:rFonts w:ascii="Segoe UI Symbol" w:hAnsi="Segoe UI Symbol" w:cs="Segoe UI Symbol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Governança</w:t>
      </w:r>
    </w:p>
    <w:p w14:paraId="0EC416BD" w14:textId="010377E0" w:rsidR="005C2498" w:rsidRDefault="0058139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ODS</w:t>
      </w:r>
      <w:r w:rsidR="005627D5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5C249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5627D5">
        <w:rPr>
          <w:rFonts w:ascii="Times New Roman" w:hAnsi="Times New Roman" w:cs="Times New Roman"/>
          <w:sz w:val="24"/>
          <w:szCs w:val="24"/>
          <w:lang w:val="pt-BR"/>
        </w:rPr>
        <w:t>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vinculado</w:t>
      </w:r>
      <w:r w:rsidR="005627D5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5C249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5627D5">
        <w:rPr>
          <w:rFonts w:ascii="Times New Roman" w:hAnsi="Times New Roman" w:cs="Times New Roman"/>
          <w:sz w:val="24"/>
          <w:szCs w:val="24"/>
          <w:lang w:val="pt-BR"/>
        </w:rPr>
        <w:t>)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5C2498">
        <w:rPr>
          <w:rFonts w:ascii="Times New Roman" w:hAnsi="Times New Roman" w:cs="Times New Roman"/>
          <w:sz w:val="24"/>
          <w:szCs w:val="24"/>
          <w:lang w:val="pt-BR"/>
        </w:rPr>
        <w:t xml:space="preserve"> ___________________________</w:t>
      </w:r>
    </w:p>
    <w:p w14:paraId="5F5D5F33" w14:textId="77777777" w:rsidR="005C2498" w:rsidRDefault="005C2498" w:rsidP="009E6AA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noProof/>
        </w:rPr>
        <w:drawing>
          <wp:inline distT="0" distB="0" distL="0" distR="0" wp14:anchorId="0D29DB55" wp14:editId="311E0404">
            <wp:extent cx="5801164" cy="2695492"/>
            <wp:effectExtent l="0" t="0" r="0" b="0"/>
            <wp:docPr id="13508158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15883" name=""/>
                    <pic:cNvPicPr/>
                  </pic:nvPicPr>
                  <pic:blipFill rotWithShape="1">
                    <a:blip r:embed="rId8"/>
                    <a:srcRect l="52899" t="11341" r="4047" b="1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096" cy="2724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69B1F6" w14:textId="77777777" w:rsidR="008B0AFF" w:rsidRDefault="008B0AFF" w:rsidP="009E6AA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3D0D60" w14:textId="77777777" w:rsidR="008B0AFF" w:rsidRDefault="008B0AFF" w:rsidP="009E6AA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7DFB15C" w14:textId="7936D784" w:rsidR="00EA6A9C" w:rsidRDefault="00EA6A9C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Contrapartida:____________________________________________________________</w:t>
      </w:r>
    </w:p>
    <w:p w14:paraId="4F8C957D" w14:textId="2E9FBC1F" w:rsidR="005C2498" w:rsidRDefault="005C2498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</w:t>
      </w:r>
    </w:p>
    <w:p w14:paraId="4983BDED" w14:textId="3D9D1DCA" w:rsidR="00EA6A9C" w:rsidRDefault="00EA6A9C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Pagamento:______________________________________________________________</w:t>
      </w:r>
    </w:p>
    <w:p w14:paraId="611C32A6" w14:textId="77777777" w:rsidR="0058139B" w:rsidRPr="00023BFB" w:rsidRDefault="0058139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A74F6C" w14:textId="77777777" w:rsid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3. Objetivo do Uso</w:t>
      </w:r>
    </w:p>
    <w:p w14:paraId="70ABD588" w14:textId="4C770B45" w:rsidR="00FF1156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Descrição resumida:</w:t>
      </w:r>
      <w:r w:rsidR="00FF1156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</w:t>
      </w:r>
    </w:p>
    <w:p w14:paraId="604807C7" w14:textId="0B2BB3A0" w:rsidR="00023BFB" w:rsidRP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</w:t>
      </w:r>
      <w:r w:rsidR="00FF1156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</w:t>
      </w:r>
    </w:p>
    <w:p w14:paraId="2A3D7FE2" w14:textId="77777777" w:rsidR="0058139B" w:rsidRDefault="0058139B" w:rsidP="009E6A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E8C70A" w14:textId="4D009413" w:rsid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4. Equipamentos e Técnicas Requeridas</w:t>
      </w:r>
    </w:p>
    <w:p w14:paraId="465F563B" w14:textId="18C1AEF5" w:rsid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5205F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95205F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 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qPCR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 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31AF9">
        <w:rPr>
          <w:rFonts w:ascii="Times New Roman" w:hAnsi="Times New Roman" w:cs="Times New Roman"/>
          <w:sz w:val="24"/>
          <w:szCs w:val="24"/>
          <w:lang w:val="pt-BR"/>
        </w:rPr>
        <w:t>EDX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 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FT</w:t>
      </w:r>
      <w:r w:rsidR="0095205F">
        <w:rPr>
          <w:rFonts w:ascii="Times New Roman" w:hAnsi="Times New Roman" w:cs="Times New Roman"/>
          <w:sz w:val="24"/>
          <w:szCs w:val="24"/>
          <w:lang w:val="pt-BR"/>
        </w:rPr>
        <w:t>-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IR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 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NIR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 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Outros: __________________</w:t>
      </w:r>
    </w:p>
    <w:p w14:paraId="31D0587C" w14:textId="77777777" w:rsidR="00731AF9" w:rsidRPr="00023BFB" w:rsidRDefault="00731AF9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0B58C7B" w14:textId="77777777" w:rsid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5. Tipo de Amostras</w:t>
      </w:r>
    </w:p>
    <w:p w14:paraId="15B7C545" w14:textId="199F030E" w:rsidR="00731AF9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Natureza: ___________________________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 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Quantidade: ______</w:t>
      </w:r>
      <w:r w:rsidR="00946AD8">
        <w:rPr>
          <w:rFonts w:ascii="Times New Roman" w:hAnsi="Times New Roman" w:cs="Times New Roman"/>
          <w:sz w:val="24"/>
          <w:szCs w:val="24"/>
          <w:lang w:val="pt-BR"/>
        </w:rPr>
        <w:t>________________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__</w:t>
      </w:r>
    </w:p>
    <w:p w14:paraId="2B84CD92" w14:textId="3E8E12A9" w:rsidR="0026225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Procedência: ______________________</w:t>
      </w:r>
      <w:r w:rsidR="00946AD8">
        <w:rPr>
          <w:rFonts w:ascii="Times New Roman" w:hAnsi="Times New Roman" w:cs="Times New Roman"/>
          <w:sz w:val="24"/>
          <w:szCs w:val="24"/>
          <w:lang w:val="pt-BR"/>
        </w:rPr>
        <w:t>_____________________________________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__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 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454811E" w14:textId="52ECA8C9" w:rsidR="005627D5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Risco </w:t>
      </w:r>
      <w:r w:rsidR="005627D5">
        <w:rPr>
          <w:rFonts w:ascii="Times New Roman" w:hAnsi="Times New Roman" w:cs="Times New Roman"/>
          <w:sz w:val="24"/>
          <w:szCs w:val="24"/>
          <w:lang w:val="pt-BR"/>
        </w:rPr>
        <w:t>B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iológico: </w:t>
      </w:r>
      <w:r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Sim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 </w:t>
      </w:r>
      <w:r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Não</w:t>
      </w:r>
      <w:r w:rsidR="005627D5">
        <w:rPr>
          <w:rFonts w:ascii="Times New Roman" w:hAnsi="Times New Roman" w:cs="Times New Roman"/>
          <w:sz w:val="24"/>
          <w:szCs w:val="24"/>
          <w:lang w:val="pt-BR"/>
        </w:rPr>
        <w:t>, se sim, descreva:_______________________________</w:t>
      </w:r>
    </w:p>
    <w:p w14:paraId="7082DFA6" w14:textId="59CB7301" w:rsidR="005627D5" w:rsidRDefault="005627D5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</w:t>
      </w:r>
    </w:p>
    <w:p w14:paraId="0869F51D" w14:textId="1A73B601" w:rsidR="005627D5" w:rsidRDefault="005627D5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Risco </w:t>
      </w:r>
      <w:r>
        <w:rPr>
          <w:rFonts w:ascii="Times New Roman" w:hAnsi="Times New Roman" w:cs="Times New Roman"/>
          <w:sz w:val="24"/>
          <w:szCs w:val="24"/>
          <w:lang w:val="pt-BR"/>
        </w:rPr>
        <w:t>Químico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Sim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 </w:t>
      </w:r>
      <w:r w:rsidRPr="00023BFB">
        <w:rPr>
          <w:rFonts w:ascii="Segoe UI Symbol" w:hAnsi="Segoe UI Symbol" w:cs="Segoe UI Symbol"/>
          <w:sz w:val="24"/>
          <w:szCs w:val="24"/>
          <w:lang w:val="pt-BR"/>
        </w:rPr>
        <w:t>☐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Não</w:t>
      </w:r>
      <w:r>
        <w:rPr>
          <w:rFonts w:ascii="Times New Roman" w:hAnsi="Times New Roman" w:cs="Times New Roman"/>
          <w:sz w:val="24"/>
          <w:szCs w:val="24"/>
          <w:lang w:val="pt-BR"/>
        </w:rPr>
        <w:t>, se sim, descreva:_______________________________</w:t>
      </w:r>
    </w:p>
    <w:p w14:paraId="63ED096A" w14:textId="77777777" w:rsidR="005627D5" w:rsidRDefault="005627D5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</w:t>
      </w:r>
    </w:p>
    <w:p w14:paraId="527BE65B" w14:textId="324A12B6" w:rsidR="00023BFB" w:rsidRP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37A54A" w14:textId="0AE56517" w:rsidR="00731AF9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6. Período e Duração Estimada</w:t>
      </w:r>
    </w:p>
    <w:p w14:paraId="44E8F702" w14:textId="77777777" w:rsidR="00D028DD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Data de início:</w:t>
      </w:r>
      <w:r w:rsidR="00D028DD">
        <w:rPr>
          <w:rFonts w:ascii="Times New Roman" w:hAnsi="Times New Roman" w:cs="Times New Roman"/>
          <w:sz w:val="24"/>
          <w:szCs w:val="24"/>
          <w:lang w:val="pt-BR"/>
        </w:rPr>
        <w:t xml:space="preserve"> _____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23BFB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/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D028DD" w:rsidRPr="00D028DD">
        <w:rPr>
          <w:rFonts w:ascii="Times New Roman" w:hAnsi="Times New Roman" w:cs="Times New Roman"/>
          <w:i/>
          <w:iCs/>
          <w:sz w:val="24"/>
          <w:szCs w:val="24"/>
          <w:lang w:val="pt-BR"/>
        </w:rPr>
        <w:t>/</w:t>
      </w:r>
      <w:r w:rsidR="00D028DD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 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Data de término: </w:t>
      </w:r>
      <w:r w:rsidR="00D028DD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28DD" w:rsidRPr="00023BFB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/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D028DD" w:rsidRPr="00D028DD">
        <w:rPr>
          <w:rFonts w:ascii="Times New Roman" w:hAnsi="Times New Roman" w:cs="Times New Roman"/>
          <w:i/>
          <w:iCs/>
          <w:sz w:val="24"/>
          <w:szCs w:val="24"/>
          <w:lang w:val="pt-BR"/>
        </w:rPr>
        <w:t>/</w:t>
      </w:r>
      <w:r w:rsidR="00D028DD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> 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641117D" w14:textId="29F79892" w:rsidR="00023BFB" w:rsidRPr="00023BFB" w:rsidRDefault="005627D5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Periodicidade: ___________________ </w:t>
      </w:r>
      <w:r w:rsidR="00023BFB"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Horas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ou dias </w:t>
      </w:r>
      <w:r w:rsidR="00023BFB" w:rsidRPr="00023BFB">
        <w:rPr>
          <w:rFonts w:ascii="Times New Roman" w:hAnsi="Times New Roman" w:cs="Times New Roman"/>
          <w:sz w:val="24"/>
          <w:szCs w:val="24"/>
          <w:lang w:val="pt-BR"/>
        </w:rPr>
        <w:t>estimad</w:t>
      </w: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023BFB" w:rsidRPr="00023BFB">
        <w:rPr>
          <w:rFonts w:ascii="Times New Roman" w:hAnsi="Times New Roman" w:cs="Times New Roman"/>
          <w:sz w:val="24"/>
          <w:szCs w:val="24"/>
          <w:lang w:val="pt-BR"/>
        </w:rPr>
        <w:t>s de uso:</w:t>
      </w:r>
      <w:r w:rsidR="0026225B">
        <w:rPr>
          <w:rFonts w:ascii="Times New Roman" w:hAnsi="Times New Roman" w:cs="Times New Roman"/>
          <w:sz w:val="24"/>
          <w:szCs w:val="24"/>
          <w:lang w:val="pt-BR"/>
        </w:rPr>
        <w:t>________________</w:t>
      </w:r>
    </w:p>
    <w:p w14:paraId="0FE5DC94" w14:textId="77777777" w:rsidR="00946AD8" w:rsidRDefault="00946AD8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1C66AE" w14:textId="7C4D9C4C" w:rsidR="00946AD8" w:rsidRDefault="00946AD8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Data: ___/_____/_____</w:t>
      </w:r>
      <w:r w:rsidR="005627D5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>________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__________</w:t>
      </w:r>
    </w:p>
    <w:p w14:paraId="0FBFD84B" w14:textId="7846410F" w:rsidR="00946AD8" w:rsidRDefault="005627D5" w:rsidP="009E6A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</w:t>
      </w:r>
      <w:r w:rsidR="00946AD8">
        <w:rPr>
          <w:rFonts w:ascii="Times New Roman" w:hAnsi="Times New Roman" w:cs="Times New Roman"/>
          <w:sz w:val="24"/>
          <w:szCs w:val="24"/>
          <w:lang w:val="pt-BR"/>
        </w:rPr>
        <w:t>Nome e Assinatura do Solicitante</w:t>
      </w:r>
    </w:p>
    <w:p w14:paraId="773B931F" w14:textId="77777777" w:rsidR="00946AD8" w:rsidRDefault="00946AD8" w:rsidP="009E6AA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C04FFD" w14:textId="77777777" w:rsidR="00023BFB" w:rsidRPr="00023BFB" w:rsidRDefault="00023BFB" w:rsidP="009E6AA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ANEXO II — TERMO DE RESPONSABILIDADE DO USUÁRIO</w:t>
      </w:r>
    </w:p>
    <w:p w14:paraId="32453038" w14:textId="77777777" w:rsidR="000F6678" w:rsidRDefault="000F6678" w:rsidP="009E6AA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F73425" w14:textId="6C8B2CDE" w:rsidR="00413088" w:rsidRDefault="00023BFB" w:rsidP="009E6AA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Declaro que recebi treinamento sobre normas de segurança e operação dos equipamentos do LABFAM–IFC e comprometo-me a zelar pela integridade dos equipamentos, instalações e dados.</w:t>
      </w:r>
    </w:p>
    <w:p w14:paraId="5BC973AD" w14:textId="75982B28" w:rsidR="00023BFB" w:rsidRPr="00023BFB" w:rsidRDefault="00023BFB" w:rsidP="009E6AA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Reconheço que danos decorrentes de mau uso poderão gerar responsabilização.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br/>
        <w:t xml:space="preserve">Concordo com o armazenamento e uso de dados conforme a </w:t>
      </w: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Lei Geral de Proteção de Dados (LGPD)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3A7941B" w14:textId="51ED1E1A" w:rsidR="00023BFB" w:rsidRPr="00023BFB" w:rsidRDefault="00023BFB" w:rsidP="009E6AA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Assinatura do Usuário: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_____________________________</w:t>
      </w:r>
      <w:r w:rsidR="00D028D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Data</w:t>
      </w:r>
      <w:r w:rsidR="00D028DD">
        <w:rPr>
          <w:rFonts w:ascii="Times New Roman" w:hAnsi="Times New Roman" w:cs="Times New Roman"/>
          <w:sz w:val="24"/>
          <w:szCs w:val="24"/>
          <w:lang w:val="pt-BR"/>
        </w:rPr>
        <w:t>: _____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28DD" w:rsidRPr="00023BFB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/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D028DD" w:rsidRPr="00D028DD">
        <w:rPr>
          <w:rFonts w:ascii="Times New Roman" w:hAnsi="Times New Roman" w:cs="Times New Roman"/>
          <w:i/>
          <w:iCs/>
          <w:sz w:val="24"/>
          <w:szCs w:val="24"/>
          <w:lang w:val="pt-BR"/>
        </w:rPr>
        <w:t>/</w:t>
      </w:r>
      <w:r w:rsidR="00D028DD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> 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br/>
      </w: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Assinatura da Coordenação Técnica: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_________________</w:t>
      </w:r>
      <w:r w:rsidR="00D028DD">
        <w:rPr>
          <w:rFonts w:ascii="Times New Roman" w:hAnsi="Times New Roman" w:cs="Times New Roman"/>
          <w:sz w:val="24"/>
          <w:szCs w:val="24"/>
          <w:lang w:val="pt-BR"/>
        </w:rPr>
        <w:t xml:space="preserve">_ 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Data: </w:t>
      </w:r>
      <w:r w:rsidR="00D028DD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28DD" w:rsidRPr="00023BFB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/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D028DD" w:rsidRPr="00D028DD">
        <w:rPr>
          <w:rFonts w:ascii="Times New Roman" w:hAnsi="Times New Roman" w:cs="Times New Roman"/>
          <w:i/>
          <w:iCs/>
          <w:sz w:val="24"/>
          <w:szCs w:val="24"/>
          <w:lang w:val="pt-BR"/>
        </w:rPr>
        <w:t>/</w:t>
      </w:r>
      <w:r w:rsidR="00D028DD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> </w:t>
      </w:r>
    </w:p>
    <w:p w14:paraId="323B4349" w14:textId="77777777" w:rsidR="00D028DD" w:rsidRDefault="00D028DD" w:rsidP="009E6AA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E9B509" w14:textId="10A8AE81" w:rsidR="00023BFB" w:rsidRPr="00023BFB" w:rsidRDefault="00023BFB" w:rsidP="009E6AA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ANEXO III — POLÍTICA DE ACESSO A DADOS E RESULTADOS</w:t>
      </w:r>
    </w:p>
    <w:p w14:paraId="46D30352" w14:textId="77777777" w:rsidR="00023BFB" w:rsidRPr="00023BFB" w:rsidRDefault="00023BFB" w:rsidP="009E6AA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Todos os dados e resultados são de propriedade da instituição responsável pela amostra.</w:t>
      </w:r>
    </w:p>
    <w:p w14:paraId="28332D98" w14:textId="77777777" w:rsidR="00023BFB" w:rsidRPr="00023BFB" w:rsidRDefault="00023BFB" w:rsidP="009E6AA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Os dados serão armazenados em servidor institucional seguro, com cópias de segurança.</w:t>
      </w:r>
    </w:p>
    <w:p w14:paraId="4E68DAAA" w14:textId="77777777" w:rsidR="00023BFB" w:rsidRPr="00023BFB" w:rsidRDefault="00023BFB" w:rsidP="009E6AA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É proibida a divulgação não autorizada de resultados.</w:t>
      </w:r>
    </w:p>
    <w:p w14:paraId="31C98386" w14:textId="4EF237DE" w:rsidR="00A8224B" w:rsidRPr="00A8224B" w:rsidRDefault="00023BFB" w:rsidP="009E6AA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8224B">
        <w:rPr>
          <w:rFonts w:ascii="Times New Roman" w:hAnsi="Times New Roman" w:cs="Times New Roman"/>
          <w:sz w:val="24"/>
          <w:szCs w:val="24"/>
          <w:lang w:val="pt-BR"/>
        </w:rPr>
        <w:t>Publicações devem citar o LABFAM–IFC e a FAPESC</w:t>
      </w:r>
      <w:r w:rsidR="00A8224B" w:rsidRPr="00A8224B">
        <w:rPr>
          <w:rFonts w:ascii="Times New Roman" w:hAnsi="Times New Roman" w:cs="Times New Roman"/>
          <w:sz w:val="24"/>
          <w:szCs w:val="24"/>
          <w:lang w:val="pt-BR"/>
        </w:rPr>
        <w:t xml:space="preserve"> como: “As análises foram realizadas no Laboratório Multiusuário para Detecção de Fraudes, Agrotóxicos e Minerais (LABFAM–IFC), financiado pela FAPESC (Edital Multilab nº 29/2025).”</w:t>
      </w:r>
    </w:p>
    <w:p w14:paraId="45CFA577" w14:textId="77777777" w:rsidR="00023BFB" w:rsidRPr="00023BFB" w:rsidRDefault="00023BFB" w:rsidP="009E6AA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Dados anonimizados poderão ser compartilhados mediante autorização da Comissão Gestora.</w:t>
      </w:r>
    </w:p>
    <w:p w14:paraId="4A0B90EF" w14:textId="1A8744FE" w:rsidR="00023BFB" w:rsidRDefault="00023BFB" w:rsidP="009E6AA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DA761C" w14:textId="77777777" w:rsidR="00946AD8" w:rsidRDefault="00946AD8" w:rsidP="009E6AA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32F0C2" w14:textId="77777777" w:rsidR="009F54FF" w:rsidRDefault="009F54FF" w:rsidP="009E6AA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8C3FE56" w14:textId="77777777" w:rsidR="00023BFB" w:rsidRP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ANEXO IV — TABELA DE CUSTOS OPERACIONAIS E INSUMOS</w:t>
      </w:r>
    </w:p>
    <w:tbl>
      <w:tblPr>
        <w:tblStyle w:val="Tabelacomgrade"/>
        <w:tblW w:w="8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1572"/>
        <w:gridCol w:w="2674"/>
        <w:gridCol w:w="2268"/>
        <w:gridCol w:w="1410"/>
      </w:tblGrid>
      <w:tr w:rsidR="006926CF" w:rsidRPr="006926CF" w14:paraId="54C779AF" w14:textId="03B0E65B" w:rsidTr="00946AD8">
        <w:trPr>
          <w:trHeight w:val="765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BF01AE" w14:textId="77777777" w:rsidR="006926CF" w:rsidRPr="006926CF" w:rsidRDefault="006926CF" w:rsidP="009E6AA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26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B06626" w14:textId="7D65B224" w:rsidR="006926CF" w:rsidRPr="006926CF" w:rsidRDefault="006926CF" w:rsidP="009E6AA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26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Solicitação de uso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74B95E5" w14:textId="5E32D3CC" w:rsidR="006926CF" w:rsidRPr="006926CF" w:rsidRDefault="006926CF" w:rsidP="009E6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26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unitário (R$) para prestação de serviços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9C26715" w14:textId="10C18B8A" w:rsidR="006926CF" w:rsidRPr="006926CF" w:rsidRDefault="006926CF" w:rsidP="009E6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26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para multiusuário</w:t>
            </w:r>
            <w:r w:rsidR="00203B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* </w:t>
            </w:r>
            <w:r w:rsidRPr="006926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(R$)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3481D6AC" w14:textId="5AC0A5EC" w:rsidR="006926CF" w:rsidRPr="006926CF" w:rsidRDefault="006926CF" w:rsidP="009E6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26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Observação </w:t>
            </w:r>
          </w:p>
        </w:tc>
      </w:tr>
      <w:tr w:rsidR="006926CF" w:rsidRPr="006926CF" w14:paraId="360DA8C1" w14:textId="7415655D" w:rsidTr="00946AD8">
        <w:trPr>
          <w:trHeight w:val="300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  <w:hideMark/>
          </w:tcPr>
          <w:p w14:paraId="039410F6" w14:textId="77777777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Hlk213404484"/>
            <w:r w:rsidRPr="006926C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vAlign w:val="center"/>
            <w:hideMark/>
          </w:tcPr>
          <w:p w14:paraId="625B6470" w14:textId="626B94E1" w:rsidR="006926CF" w:rsidRPr="006926CF" w:rsidRDefault="006926CF" w:rsidP="009E6AA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26CF">
              <w:rPr>
                <w:rFonts w:ascii="Times New Roman" w:hAnsi="Times New Roman" w:cs="Times New Roman"/>
                <w:bCs/>
                <w:color w:val="000000"/>
              </w:rPr>
              <w:t>NMR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vAlign w:val="center"/>
            <w:hideMark/>
          </w:tcPr>
          <w:p w14:paraId="672909EE" w14:textId="605B06D5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26CF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  <w:hideMark/>
          </w:tcPr>
          <w:p w14:paraId="2C6EE939" w14:textId="58882EB7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26CF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73DE9BAA" w14:textId="52B790C4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26CF" w:rsidRPr="006926CF" w14:paraId="32EBBBBA" w14:textId="3E06C4C4" w:rsidTr="00946AD8">
        <w:trPr>
          <w:trHeight w:val="300"/>
          <w:jc w:val="center"/>
        </w:trPr>
        <w:tc>
          <w:tcPr>
            <w:tcW w:w="716" w:type="dxa"/>
            <w:vAlign w:val="center"/>
            <w:hideMark/>
          </w:tcPr>
          <w:p w14:paraId="450FC87C" w14:textId="77777777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26CF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72" w:type="dxa"/>
            <w:vAlign w:val="center"/>
            <w:hideMark/>
          </w:tcPr>
          <w:p w14:paraId="098B04C2" w14:textId="7CF6B1F3" w:rsidR="006926CF" w:rsidRPr="006926CF" w:rsidRDefault="006926CF" w:rsidP="009E6AA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26CF">
              <w:rPr>
                <w:rFonts w:ascii="Times New Roman" w:hAnsi="Times New Roman" w:cs="Times New Roman"/>
                <w:bCs/>
                <w:color w:val="000000"/>
              </w:rPr>
              <w:t>FT-IR</w:t>
            </w:r>
          </w:p>
        </w:tc>
        <w:tc>
          <w:tcPr>
            <w:tcW w:w="2674" w:type="dxa"/>
            <w:vAlign w:val="center"/>
            <w:hideMark/>
          </w:tcPr>
          <w:p w14:paraId="3542336F" w14:textId="3B08B3D9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26CF"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2268" w:type="dxa"/>
            <w:vAlign w:val="center"/>
            <w:hideMark/>
          </w:tcPr>
          <w:p w14:paraId="47BC0290" w14:textId="09074F5E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26CF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1410" w:type="dxa"/>
          </w:tcPr>
          <w:p w14:paraId="24B75E5C" w14:textId="697899F7" w:rsidR="006926CF" w:rsidRPr="006926CF" w:rsidRDefault="006926CF" w:rsidP="009E6AA8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26CF" w:rsidRPr="006926CF" w14:paraId="1AA70375" w14:textId="29ABAA04" w:rsidTr="00946AD8">
        <w:trPr>
          <w:trHeight w:val="300"/>
          <w:jc w:val="center"/>
        </w:trPr>
        <w:tc>
          <w:tcPr>
            <w:tcW w:w="716" w:type="dxa"/>
            <w:vAlign w:val="center"/>
          </w:tcPr>
          <w:p w14:paraId="188D99CD" w14:textId="77777777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26C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 </w:t>
            </w:r>
          </w:p>
        </w:tc>
        <w:tc>
          <w:tcPr>
            <w:tcW w:w="1572" w:type="dxa"/>
            <w:vAlign w:val="center"/>
          </w:tcPr>
          <w:p w14:paraId="0B520F0A" w14:textId="2379F547" w:rsidR="006926CF" w:rsidRPr="006926CF" w:rsidRDefault="006926CF" w:rsidP="009E6AA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26CF">
              <w:rPr>
                <w:rFonts w:ascii="Times New Roman" w:hAnsi="Times New Roman" w:cs="Times New Roman"/>
                <w:color w:val="000000"/>
              </w:rPr>
              <w:t>EDX</w:t>
            </w:r>
          </w:p>
        </w:tc>
        <w:tc>
          <w:tcPr>
            <w:tcW w:w="2674" w:type="dxa"/>
            <w:vAlign w:val="center"/>
          </w:tcPr>
          <w:p w14:paraId="6617A3A2" w14:textId="4923C2D7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26CF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2268" w:type="dxa"/>
            <w:vAlign w:val="center"/>
          </w:tcPr>
          <w:p w14:paraId="33ED761D" w14:textId="3D4F49FB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26CF"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1410" w:type="dxa"/>
          </w:tcPr>
          <w:p w14:paraId="39A636F1" w14:textId="77777777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26CF" w:rsidRPr="006926CF" w14:paraId="6729B4A8" w14:textId="38968D13" w:rsidTr="00946AD8">
        <w:trPr>
          <w:trHeight w:val="420"/>
          <w:jc w:val="center"/>
        </w:trPr>
        <w:tc>
          <w:tcPr>
            <w:tcW w:w="716" w:type="dxa"/>
            <w:vAlign w:val="center"/>
            <w:hideMark/>
          </w:tcPr>
          <w:p w14:paraId="143C6C62" w14:textId="77777777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26C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572" w:type="dxa"/>
            <w:vAlign w:val="center"/>
            <w:hideMark/>
          </w:tcPr>
          <w:p w14:paraId="6D16AD03" w14:textId="05752A99" w:rsidR="006926CF" w:rsidRPr="006926CF" w:rsidRDefault="006926CF" w:rsidP="009E6AA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26CF">
              <w:rPr>
                <w:rFonts w:ascii="Times New Roman" w:hAnsi="Times New Roman" w:cs="Times New Roman"/>
                <w:bCs/>
                <w:color w:val="000000"/>
              </w:rPr>
              <w:t>qPCR</w:t>
            </w:r>
          </w:p>
        </w:tc>
        <w:tc>
          <w:tcPr>
            <w:tcW w:w="2674" w:type="dxa"/>
            <w:vAlign w:val="center"/>
            <w:hideMark/>
          </w:tcPr>
          <w:p w14:paraId="19F83BE3" w14:textId="3BD2A358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26CF">
              <w:rPr>
                <w:rFonts w:ascii="Times New Roman" w:hAnsi="Times New Roman" w:cs="Times New Roman"/>
                <w:color w:val="000000"/>
              </w:rPr>
              <w:t>600,00</w:t>
            </w:r>
          </w:p>
        </w:tc>
        <w:tc>
          <w:tcPr>
            <w:tcW w:w="2268" w:type="dxa"/>
            <w:vAlign w:val="center"/>
            <w:hideMark/>
          </w:tcPr>
          <w:p w14:paraId="631E273D" w14:textId="25D2C8BC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26CF">
              <w:rPr>
                <w:rFonts w:ascii="Times New Roman" w:hAnsi="Times New Roman" w:cs="Times New Roman"/>
                <w:color w:val="000000"/>
              </w:rPr>
              <w:t>240,00</w:t>
            </w:r>
          </w:p>
        </w:tc>
        <w:tc>
          <w:tcPr>
            <w:tcW w:w="1410" w:type="dxa"/>
          </w:tcPr>
          <w:p w14:paraId="02AEDD5C" w14:textId="77777777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26CF" w:rsidRPr="006926CF" w14:paraId="4F19312E" w14:textId="096EC288" w:rsidTr="00946AD8">
        <w:trPr>
          <w:trHeight w:val="420"/>
          <w:jc w:val="center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4604871E" w14:textId="77777777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26CF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36C06DEE" w14:textId="52A82CB7" w:rsidR="006926CF" w:rsidRPr="006926CF" w:rsidRDefault="006926CF" w:rsidP="009E6AA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926CF">
              <w:rPr>
                <w:rFonts w:ascii="Times New Roman" w:hAnsi="Times New Roman" w:cs="Times New Roman"/>
                <w:color w:val="000000"/>
              </w:rPr>
              <w:t>NIR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0F4609BF" w14:textId="5B9A8E3A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26CF"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CF0A667" w14:textId="1DE7D9BB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26CF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929800C" w14:textId="77777777" w:rsidR="006926CF" w:rsidRPr="006926CF" w:rsidRDefault="006926CF" w:rsidP="009E6A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bookmarkEnd w:id="0"/>
    <w:p w14:paraId="13273F95" w14:textId="536C7C2F" w:rsidR="00EF5F49" w:rsidRPr="00203B19" w:rsidRDefault="000709D5" w:rsidP="009E6AA8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pt-BR"/>
        </w:rPr>
      </w:pPr>
      <w:r w:rsidRPr="00203B19">
        <w:rPr>
          <w:rFonts w:ascii="Times New Roman" w:hAnsi="Times New Roman" w:cs="Times New Roman"/>
          <w:i/>
          <w:iCs/>
          <w:lang w:val="pt-BR"/>
        </w:rPr>
        <w:t xml:space="preserve">*Valor para usuários com redução de 60 % - apenas o custo </w:t>
      </w:r>
      <w:r w:rsidR="00FF1156" w:rsidRPr="00203B19">
        <w:rPr>
          <w:rFonts w:ascii="Times New Roman" w:hAnsi="Times New Roman" w:cs="Times New Roman"/>
          <w:i/>
          <w:iCs/>
          <w:lang w:val="pt-BR"/>
        </w:rPr>
        <w:t>dos consumíveis.</w:t>
      </w:r>
    </w:p>
    <w:p w14:paraId="75119982" w14:textId="2DF4532D" w:rsidR="00F50E85" w:rsidRPr="00203B19" w:rsidRDefault="00203B19" w:rsidP="009E6AA8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pt-BR"/>
        </w:rPr>
      </w:pPr>
      <w:r w:rsidRPr="00203B19">
        <w:rPr>
          <w:rFonts w:ascii="Times New Roman" w:hAnsi="Times New Roman" w:cs="Times New Roman"/>
          <w:i/>
          <w:iCs/>
          <w:lang w:val="pt-BR"/>
        </w:rPr>
        <w:t>**</w:t>
      </w:r>
      <w:r w:rsidR="00F50E85" w:rsidRPr="00203B19">
        <w:rPr>
          <w:rFonts w:ascii="Times New Roman" w:hAnsi="Times New Roman" w:cs="Times New Roman"/>
          <w:i/>
          <w:iCs/>
          <w:lang w:val="pt-BR"/>
        </w:rPr>
        <w:t>Valores sujeitos à revisão anual pela Comissão Gestora.</w:t>
      </w:r>
    </w:p>
    <w:p w14:paraId="09855841" w14:textId="77777777" w:rsidR="000709D5" w:rsidRPr="00023BFB" w:rsidRDefault="000709D5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82557F" w14:textId="77777777" w:rsidR="00023BFB" w:rsidRP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ANEXO V — RELATÓRIO DE UTILIZAÇÃO E IMPACTO</w:t>
      </w:r>
    </w:p>
    <w:p w14:paraId="2A05443C" w14:textId="77777777" w:rsidR="00111904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Laboratório: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LABFAM–IFC</w:t>
      </w:r>
    </w:p>
    <w:p w14:paraId="6516B75C" w14:textId="30C1F375" w:rsidR="00023BFB" w:rsidRP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Período: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28DD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28DD" w:rsidRPr="00023BFB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/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D028DD" w:rsidRPr="00D028DD">
        <w:rPr>
          <w:rFonts w:ascii="Times New Roman" w:hAnsi="Times New Roman" w:cs="Times New Roman"/>
          <w:i/>
          <w:iCs/>
          <w:sz w:val="24"/>
          <w:szCs w:val="24"/>
          <w:lang w:val="pt-BR"/>
        </w:rPr>
        <w:t>/</w:t>
      </w:r>
      <w:r w:rsidR="00D028DD">
        <w:rPr>
          <w:rFonts w:ascii="Times New Roman" w:hAnsi="Times New Roman" w:cs="Times New Roman"/>
          <w:sz w:val="24"/>
          <w:szCs w:val="24"/>
          <w:lang w:val="pt-BR"/>
        </w:rPr>
        <w:t>_____ à ____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28DD" w:rsidRPr="00023BFB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/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D028DD" w:rsidRPr="00D028DD">
        <w:rPr>
          <w:rFonts w:ascii="Times New Roman" w:hAnsi="Times New Roman" w:cs="Times New Roman"/>
          <w:i/>
          <w:iCs/>
          <w:sz w:val="24"/>
          <w:szCs w:val="24"/>
          <w:lang w:val="pt-BR"/>
        </w:rPr>
        <w:t>/</w:t>
      </w:r>
      <w:r w:rsidR="00D028DD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> </w:t>
      </w:r>
    </w:p>
    <w:p w14:paraId="3385368A" w14:textId="77777777" w:rsidR="00023BFB" w:rsidRPr="00023BFB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Indicadores:</w:t>
      </w:r>
    </w:p>
    <w:p w14:paraId="188A181D" w14:textId="77777777" w:rsidR="00023BFB" w:rsidRPr="00023BFB" w:rsidRDefault="00023BFB" w:rsidP="009E6AA8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Total de horas de uso: __________</w:t>
      </w:r>
    </w:p>
    <w:p w14:paraId="04CBCB0F" w14:textId="77777777" w:rsidR="00023BFB" w:rsidRPr="00023BFB" w:rsidRDefault="00023BFB" w:rsidP="009E6AA8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Usuários internos atendidos: __________</w:t>
      </w:r>
    </w:p>
    <w:p w14:paraId="1939AC9C" w14:textId="77777777" w:rsidR="00023BFB" w:rsidRPr="00023BFB" w:rsidRDefault="00023BFB" w:rsidP="009E6AA8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Usuários externos atendidos: __________</w:t>
      </w:r>
    </w:p>
    <w:p w14:paraId="549F8BF3" w14:textId="77777777" w:rsidR="00023BFB" w:rsidRPr="00023BFB" w:rsidRDefault="00023BFB" w:rsidP="009E6AA8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Tipos de análises realizadas: __________</w:t>
      </w:r>
    </w:p>
    <w:p w14:paraId="07C8DAB9" w14:textId="77777777" w:rsidR="00023BFB" w:rsidRPr="00023BFB" w:rsidRDefault="00023BFB" w:rsidP="009E6AA8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Projetos apoiados: __________</w:t>
      </w:r>
    </w:p>
    <w:p w14:paraId="3F7B9ED5" w14:textId="77777777" w:rsidR="00023BFB" w:rsidRPr="00023BFB" w:rsidRDefault="00023BFB" w:rsidP="009E6AA8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Publicações geradas: __________</w:t>
      </w:r>
    </w:p>
    <w:p w14:paraId="048930FE" w14:textId="77777777" w:rsidR="00023BFB" w:rsidRPr="00023BFB" w:rsidRDefault="00023BFB" w:rsidP="009E6AA8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sz w:val="24"/>
          <w:szCs w:val="24"/>
          <w:lang w:val="pt-BR"/>
        </w:rPr>
        <w:t>Ocorrências técnicas: __________</w:t>
      </w:r>
    </w:p>
    <w:p w14:paraId="75280D5C" w14:textId="77777777" w:rsidR="00D028DD" w:rsidRDefault="00D028DD" w:rsidP="009E6A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9A8B98" w14:textId="7BF4B09A" w:rsidR="00111904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Responsável pela compilação: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___________________________</w:t>
      </w:r>
    </w:p>
    <w:p w14:paraId="2F847D14" w14:textId="77777777" w:rsidR="00D028DD" w:rsidRDefault="00D028DD" w:rsidP="009E6A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6EC0B5" w14:textId="2B918068" w:rsidR="00023BFB" w:rsidRPr="00430C36" w:rsidRDefault="00023BFB" w:rsidP="009E6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BFB">
        <w:rPr>
          <w:rFonts w:ascii="Times New Roman" w:hAnsi="Times New Roman" w:cs="Times New Roman"/>
          <w:b/>
          <w:bCs/>
          <w:sz w:val="24"/>
          <w:szCs w:val="24"/>
          <w:lang w:val="pt-BR"/>
        </w:rPr>
        <w:t>Assinatura: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___________________________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> </w:t>
      </w:r>
      <w:r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Data: </w:t>
      </w:r>
      <w:r w:rsidR="00D028DD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28DD" w:rsidRPr="00023BFB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/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D028DD" w:rsidRPr="00D028DD">
        <w:rPr>
          <w:rFonts w:ascii="Times New Roman" w:hAnsi="Times New Roman" w:cs="Times New Roman"/>
          <w:i/>
          <w:iCs/>
          <w:sz w:val="24"/>
          <w:szCs w:val="24"/>
          <w:lang w:val="pt-BR"/>
        </w:rPr>
        <w:t>/</w:t>
      </w:r>
      <w:r w:rsidR="00D028DD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D028DD" w:rsidRPr="00023BFB">
        <w:rPr>
          <w:rFonts w:ascii="Times New Roman" w:hAnsi="Times New Roman" w:cs="Times New Roman"/>
          <w:sz w:val="24"/>
          <w:szCs w:val="24"/>
          <w:lang w:val="pt-BR"/>
        </w:rPr>
        <w:t> </w:t>
      </w:r>
    </w:p>
    <w:sectPr w:rsidR="00023BFB" w:rsidRPr="00430C36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C102" w14:textId="77777777" w:rsidR="00690D53" w:rsidRDefault="00690D53" w:rsidP="001F2107">
      <w:pPr>
        <w:spacing w:after="0" w:line="240" w:lineRule="auto"/>
      </w:pPr>
      <w:r>
        <w:separator/>
      </w:r>
    </w:p>
  </w:endnote>
  <w:endnote w:type="continuationSeparator" w:id="0">
    <w:p w14:paraId="358B1B38" w14:textId="77777777" w:rsidR="00690D53" w:rsidRDefault="00690D53" w:rsidP="001F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7C674" w14:textId="77777777" w:rsidR="00690D53" w:rsidRDefault="00690D53" w:rsidP="001F2107">
      <w:pPr>
        <w:spacing w:after="0" w:line="240" w:lineRule="auto"/>
      </w:pPr>
      <w:r>
        <w:separator/>
      </w:r>
    </w:p>
  </w:footnote>
  <w:footnote w:type="continuationSeparator" w:id="0">
    <w:p w14:paraId="5602EB22" w14:textId="77777777" w:rsidR="00690D53" w:rsidRDefault="00690D53" w:rsidP="001F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AEF3" w14:textId="716251C8" w:rsidR="001F2107" w:rsidRDefault="00FC3752" w:rsidP="00A23180">
    <w:pPr>
      <w:pStyle w:val="Cabealho"/>
      <w:jc w:val="center"/>
    </w:pPr>
    <w:r>
      <w:rPr>
        <w:noProof/>
      </w:rPr>
      <w:drawing>
        <wp:inline distT="0" distB="0" distL="0" distR="0" wp14:anchorId="31D83D37" wp14:editId="6FD1A78F">
          <wp:extent cx="1073426" cy="910948"/>
          <wp:effectExtent l="0" t="0" r="0" b="3810"/>
          <wp:docPr id="3" name="Imagem 2">
            <a:extLst xmlns:a="http://schemas.openxmlformats.org/drawingml/2006/main">
              <a:ext uri="{FF2B5EF4-FFF2-40B4-BE49-F238E27FC236}">
                <a16:creationId xmlns:a16="http://schemas.microsoft.com/office/drawing/2014/main" id="{B683BE36-EAD4-48CC-90BF-A9B0390200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>
                    <a:extLst>
                      <a:ext uri="{FF2B5EF4-FFF2-40B4-BE49-F238E27FC236}">
                        <a16:creationId xmlns:a16="http://schemas.microsoft.com/office/drawing/2014/main" id="{B683BE36-EAD4-48CC-90BF-A9B03902003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46" t="6590" r="10365" b="28714"/>
                  <a:stretch>
                    <a:fillRect/>
                  </a:stretch>
                </pic:blipFill>
                <pic:spPr bwMode="auto">
                  <a:xfrm>
                    <a:off x="0" y="0"/>
                    <a:ext cx="1081459" cy="917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23180">
      <w:t xml:space="preserve">               </w:t>
    </w:r>
    <w:r w:rsidR="001F2107">
      <w:rPr>
        <w:noProof/>
      </w:rPr>
      <w:drawing>
        <wp:inline distT="0" distB="0" distL="0" distR="0" wp14:anchorId="11B757FF" wp14:editId="61582E4C">
          <wp:extent cx="1789043" cy="457589"/>
          <wp:effectExtent l="0" t="0" r="1905" b="0"/>
          <wp:docPr id="10" name="Imagem 9" descr="Medicina Veterinaria - Instituto Federal Catarinense - Câmpus Concórdia">
            <a:extLst xmlns:a="http://schemas.openxmlformats.org/drawingml/2006/main">
              <a:ext uri="{FF2B5EF4-FFF2-40B4-BE49-F238E27FC236}">
                <a16:creationId xmlns:a16="http://schemas.microsoft.com/office/drawing/2014/main" id="{48AB82A6-BCD3-86A6-AF3F-2C5DBFDEBD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Medicina Veterinaria - Instituto Federal Catarinense - Câmpus Concórdia">
                    <a:extLst>
                      <a:ext uri="{FF2B5EF4-FFF2-40B4-BE49-F238E27FC236}">
                        <a16:creationId xmlns:a16="http://schemas.microsoft.com/office/drawing/2014/main" id="{48AB82A6-BCD3-86A6-AF3F-2C5DBFDEBDB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634" cy="46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3180">
      <w:t xml:space="preserve">               </w:t>
    </w:r>
    <w:r w:rsidR="001F2107">
      <w:rPr>
        <w:noProof/>
      </w:rPr>
      <w:drawing>
        <wp:inline distT="0" distB="0" distL="0" distR="0" wp14:anchorId="535ADEF1" wp14:editId="049271C7">
          <wp:extent cx="1383527" cy="571650"/>
          <wp:effectExtent l="0" t="0" r="7620" b="0"/>
          <wp:docPr id="9" name="Imagem 8" descr="Histórico – Fapesc">
            <a:extLst xmlns:a="http://schemas.openxmlformats.org/drawingml/2006/main">
              <a:ext uri="{FF2B5EF4-FFF2-40B4-BE49-F238E27FC236}">
                <a16:creationId xmlns:a16="http://schemas.microsoft.com/office/drawing/2014/main" id="{33956897-1CDC-A2D7-A1D4-C5035FEF46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Histórico – Fapesc">
                    <a:extLst>
                      <a:ext uri="{FF2B5EF4-FFF2-40B4-BE49-F238E27FC236}">
                        <a16:creationId xmlns:a16="http://schemas.microsoft.com/office/drawing/2014/main" id="{33956897-1CDC-A2D7-A1D4-C5035FEF469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66" t="9756" r="34146"/>
                  <a:stretch>
                    <a:fillRect/>
                  </a:stretch>
                </pic:blipFill>
                <pic:spPr bwMode="auto">
                  <a:xfrm>
                    <a:off x="0" y="0"/>
                    <a:ext cx="1388992" cy="5739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3E4747"/>
    <w:multiLevelType w:val="multilevel"/>
    <w:tmpl w:val="7E2A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0926E0"/>
    <w:multiLevelType w:val="multilevel"/>
    <w:tmpl w:val="4186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B43259"/>
    <w:multiLevelType w:val="multilevel"/>
    <w:tmpl w:val="6290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E642BC"/>
    <w:multiLevelType w:val="hybridMultilevel"/>
    <w:tmpl w:val="ABEAD3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43841"/>
    <w:multiLevelType w:val="multilevel"/>
    <w:tmpl w:val="CBBE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BB5600"/>
    <w:multiLevelType w:val="multilevel"/>
    <w:tmpl w:val="12FC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BF632E"/>
    <w:multiLevelType w:val="multilevel"/>
    <w:tmpl w:val="6952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F94EC2"/>
    <w:multiLevelType w:val="multilevel"/>
    <w:tmpl w:val="5BA6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244BCA"/>
    <w:multiLevelType w:val="multilevel"/>
    <w:tmpl w:val="9424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9F16BB"/>
    <w:multiLevelType w:val="multilevel"/>
    <w:tmpl w:val="96B2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FC0A88"/>
    <w:multiLevelType w:val="multilevel"/>
    <w:tmpl w:val="6AE6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2A2E17"/>
    <w:multiLevelType w:val="multilevel"/>
    <w:tmpl w:val="E4AC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8E5B43"/>
    <w:multiLevelType w:val="multilevel"/>
    <w:tmpl w:val="E1342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17608F"/>
    <w:multiLevelType w:val="multilevel"/>
    <w:tmpl w:val="1B96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F59DF"/>
    <w:multiLevelType w:val="multilevel"/>
    <w:tmpl w:val="0C80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6D0870"/>
    <w:multiLevelType w:val="multilevel"/>
    <w:tmpl w:val="B20E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497FE8"/>
    <w:multiLevelType w:val="multilevel"/>
    <w:tmpl w:val="882A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4F71E8"/>
    <w:multiLevelType w:val="multilevel"/>
    <w:tmpl w:val="5354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21438E"/>
    <w:multiLevelType w:val="multilevel"/>
    <w:tmpl w:val="9D52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EF6C32"/>
    <w:multiLevelType w:val="multilevel"/>
    <w:tmpl w:val="F122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100010"/>
    <w:multiLevelType w:val="multilevel"/>
    <w:tmpl w:val="19367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E75C85"/>
    <w:multiLevelType w:val="multilevel"/>
    <w:tmpl w:val="319C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BB5B0B"/>
    <w:multiLevelType w:val="multilevel"/>
    <w:tmpl w:val="F812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0D0965"/>
    <w:multiLevelType w:val="multilevel"/>
    <w:tmpl w:val="2EA0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30223E"/>
    <w:multiLevelType w:val="multilevel"/>
    <w:tmpl w:val="9A4E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573DCF"/>
    <w:multiLevelType w:val="hybridMultilevel"/>
    <w:tmpl w:val="F0AED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94725">
    <w:abstractNumId w:val="8"/>
  </w:num>
  <w:num w:numId="2" w16cid:durableId="569578127">
    <w:abstractNumId w:val="6"/>
  </w:num>
  <w:num w:numId="3" w16cid:durableId="959721388">
    <w:abstractNumId w:val="5"/>
  </w:num>
  <w:num w:numId="4" w16cid:durableId="55471133">
    <w:abstractNumId w:val="4"/>
  </w:num>
  <w:num w:numId="5" w16cid:durableId="844246242">
    <w:abstractNumId w:val="7"/>
  </w:num>
  <w:num w:numId="6" w16cid:durableId="1719477887">
    <w:abstractNumId w:val="3"/>
  </w:num>
  <w:num w:numId="7" w16cid:durableId="368727245">
    <w:abstractNumId w:val="2"/>
  </w:num>
  <w:num w:numId="8" w16cid:durableId="476337312">
    <w:abstractNumId w:val="1"/>
  </w:num>
  <w:num w:numId="9" w16cid:durableId="92865407">
    <w:abstractNumId w:val="0"/>
  </w:num>
  <w:num w:numId="10" w16cid:durableId="75135375">
    <w:abstractNumId w:val="25"/>
  </w:num>
  <w:num w:numId="11" w16cid:durableId="847410558">
    <w:abstractNumId w:val="22"/>
  </w:num>
  <w:num w:numId="12" w16cid:durableId="1382511034">
    <w:abstractNumId w:val="19"/>
  </w:num>
  <w:num w:numId="13" w16cid:durableId="2038046491">
    <w:abstractNumId w:val="24"/>
  </w:num>
  <w:num w:numId="14" w16cid:durableId="4091164">
    <w:abstractNumId w:val="33"/>
  </w:num>
  <w:num w:numId="15" w16cid:durableId="1458571081">
    <w:abstractNumId w:val="10"/>
  </w:num>
  <w:num w:numId="16" w16cid:durableId="472261893">
    <w:abstractNumId w:val="21"/>
  </w:num>
  <w:num w:numId="17" w16cid:durableId="1569879641">
    <w:abstractNumId w:val="32"/>
  </w:num>
  <w:num w:numId="18" w16cid:durableId="1858960108">
    <w:abstractNumId w:val="14"/>
  </w:num>
  <w:num w:numId="19" w16cid:durableId="1708410662">
    <w:abstractNumId w:val="13"/>
  </w:num>
  <w:num w:numId="20" w16cid:durableId="990328540">
    <w:abstractNumId w:val="23"/>
  </w:num>
  <w:num w:numId="21" w16cid:durableId="1527405266">
    <w:abstractNumId w:val="27"/>
  </w:num>
  <w:num w:numId="22" w16cid:durableId="1305357231">
    <w:abstractNumId w:val="9"/>
  </w:num>
  <w:num w:numId="23" w16cid:durableId="1458573201">
    <w:abstractNumId w:val="15"/>
  </w:num>
  <w:num w:numId="24" w16cid:durableId="2121560270">
    <w:abstractNumId w:val="31"/>
  </w:num>
  <w:num w:numId="25" w16cid:durableId="1678457159">
    <w:abstractNumId w:val="28"/>
  </w:num>
  <w:num w:numId="26" w16cid:durableId="1490436061">
    <w:abstractNumId w:val="17"/>
  </w:num>
  <w:num w:numId="27" w16cid:durableId="150601846">
    <w:abstractNumId w:val="26"/>
  </w:num>
  <w:num w:numId="28" w16cid:durableId="96146403">
    <w:abstractNumId w:val="30"/>
  </w:num>
  <w:num w:numId="29" w16cid:durableId="127548582">
    <w:abstractNumId w:val="11"/>
  </w:num>
  <w:num w:numId="30" w16cid:durableId="1791585122">
    <w:abstractNumId w:val="18"/>
  </w:num>
  <w:num w:numId="31" w16cid:durableId="993068074">
    <w:abstractNumId w:val="20"/>
  </w:num>
  <w:num w:numId="32" w16cid:durableId="643122768">
    <w:abstractNumId w:val="34"/>
  </w:num>
  <w:num w:numId="33" w16cid:durableId="1078361766">
    <w:abstractNumId w:val="29"/>
  </w:num>
  <w:num w:numId="34" w16cid:durableId="1783955759">
    <w:abstractNumId w:val="12"/>
  </w:num>
  <w:num w:numId="35" w16cid:durableId="5131134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78E"/>
    <w:rsid w:val="00023BFB"/>
    <w:rsid w:val="00034616"/>
    <w:rsid w:val="00035010"/>
    <w:rsid w:val="0006063C"/>
    <w:rsid w:val="000709D5"/>
    <w:rsid w:val="000E7A6F"/>
    <w:rsid w:val="000F6678"/>
    <w:rsid w:val="00100CDB"/>
    <w:rsid w:val="00101938"/>
    <w:rsid w:val="0011178E"/>
    <w:rsid w:val="00111904"/>
    <w:rsid w:val="00140F7F"/>
    <w:rsid w:val="0015074B"/>
    <w:rsid w:val="001639B5"/>
    <w:rsid w:val="001D0759"/>
    <w:rsid w:val="001D3B09"/>
    <w:rsid w:val="001D7E3B"/>
    <w:rsid w:val="001F2107"/>
    <w:rsid w:val="00201805"/>
    <w:rsid w:val="00203B19"/>
    <w:rsid w:val="00220294"/>
    <w:rsid w:val="00223477"/>
    <w:rsid w:val="0026225B"/>
    <w:rsid w:val="0026402A"/>
    <w:rsid w:val="00265655"/>
    <w:rsid w:val="00276083"/>
    <w:rsid w:val="002814A7"/>
    <w:rsid w:val="002819EF"/>
    <w:rsid w:val="002862D6"/>
    <w:rsid w:val="0029639D"/>
    <w:rsid w:val="002A1414"/>
    <w:rsid w:val="002D494C"/>
    <w:rsid w:val="00326F90"/>
    <w:rsid w:val="003635DB"/>
    <w:rsid w:val="003728E7"/>
    <w:rsid w:val="00380AB4"/>
    <w:rsid w:val="003C063E"/>
    <w:rsid w:val="003E7E41"/>
    <w:rsid w:val="00413088"/>
    <w:rsid w:val="00420BD6"/>
    <w:rsid w:val="00430C36"/>
    <w:rsid w:val="00444238"/>
    <w:rsid w:val="004A51B2"/>
    <w:rsid w:val="004B3089"/>
    <w:rsid w:val="004C42BA"/>
    <w:rsid w:val="004F7738"/>
    <w:rsid w:val="0055398A"/>
    <w:rsid w:val="005627D5"/>
    <w:rsid w:val="0058139B"/>
    <w:rsid w:val="005C2498"/>
    <w:rsid w:val="005C496B"/>
    <w:rsid w:val="006152FE"/>
    <w:rsid w:val="00681842"/>
    <w:rsid w:val="00690D53"/>
    <w:rsid w:val="006926CF"/>
    <w:rsid w:val="00696C24"/>
    <w:rsid w:val="006F0D3C"/>
    <w:rsid w:val="00731AF9"/>
    <w:rsid w:val="007627CB"/>
    <w:rsid w:val="0078699A"/>
    <w:rsid w:val="007B1435"/>
    <w:rsid w:val="007D262F"/>
    <w:rsid w:val="007D2DDF"/>
    <w:rsid w:val="007D398F"/>
    <w:rsid w:val="008009FC"/>
    <w:rsid w:val="008657CC"/>
    <w:rsid w:val="008B0AFF"/>
    <w:rsid w:val="00924779"/>
    <w:rsid w:val="00946AD8"/>
    <w:rsid w:val="0095205F"/>
    <w:rsid w:val="0095245A"/>
    <w:rsid w:val="00962457"/>
    <w:rsid w:val="009710D4"/>
    <w:rsid w:val="00997DE6"/>
    <w:rsid w:val="009D68BA"/>
    <w:rsid w:val="009E6AA8"/>
    <w:rsid w:val="009F54FF"/>
    <w:rsid w:val="00A23180"/>
    <w:rsid w:val="00A23943"/>
    <w:rsid w:val="00A56997"/>
    <w:rsid w:val="00A81B80"/>
    <w:rsid w:val="00A8224B"/>
    <w:rsid w:val="00A9312E"/>
    <w:rsid w:val="00A95CED"/>
    <w:rsid w:val="00AA1D8D"/>
    <w:rsid w:val="00AB5E88"/>
    <w:rsid w:val="00AF37B0"/>
    <w:rsid w:val="00B47730"/>
    <w:rsid w:val="00B5541E"/>
    <w:rsid w:val="00B61027"/>
    <w:rsid w:val="00B87FD2"/>
    <w:rsid w:val="00BB357B"/>
    <w:rsid w:val="00BC0894"/>
    <w:rsid w:val="00CB0664"/>
    <w:rsid w:val="00CC385F"/>
    <w:rsid w:val="00CF3B29"/>
    <w:rsid w:val="00D028DD"/>
    <w:rsid w:val="00D02E57"/>
    <w:rsid w:val="00D17D36"/>
    <w:rsid w:val="00D33DEE"/>
    <w:rsid w:val="00D51B98"/>
    <w:rsid w:val="00D613AC"/>
    <w:rsid w:val="00DE34A2"/>
    <w:rsid w:val="00DF6375"/>
    <w:rsid w:val="00DF7154"/>
    <w:rsid w:val="00E23C25"/>
    <w:rsid w:val="00E60C49"/>
    <w:rsid w:val="00EA5EBD"/>
    <w:rsid w:val="00EA6A9C"/>
    <w:rsid w:val="00ED5CE8"/>
    <w:rsid w:val="00EF5ED5"/>
    <w:rsid w:val="00EF5F49"/>
    <w:rsid w:val="00F31381"/>
    <w:rsid w:val="00F33E55"/>
    <w:rsid w:val="00F36B28"/>
    <w:rsid w:val="00F50E85"/>
    <w:rsid w:val="00FB1CE9"/>
    <w:rsid w:val="00FC0F2D"/>
    <w:rsid w:val="00FC3752"/>
    <w:rsid w:val="00FC693F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E551A6"/>
  <w14:defaultImageDpi w14:val="300"/>
  <w15:docId w15:val="{F1B94FCA-01EE-42FB-AA87-D86C6C6B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2D494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494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02E57"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AF37B0"/>
    <w:pPr>
      <w:spacing w:after="100"/>
    </w:pPr>
  </w:style>
  <w:style w:type="paragraph" w:styleId="NormalWeb">
    <w:name w:val="Normal (Web)"/>
    <w:basedOn w:val="Normal"/>
    <w:uiPriority w:val="99"/>
    <w:semiHidden/>
    <w:unhideWhenUsed/>
    <w:rsid w:val="00E60C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694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JUAREZ VICENTE</cp:lastModifiedBy>
  <cp:revision>19</cp:revision>
  <cp:lastPrinted>2025-12-09T12:14:00Z</cp:lastPrinted>
  <dcterms:created xsi:type="dcterms:W3CDTF">2025-11-07T13:10:00Z</dcterms:created>
  <dcterms:modified xsi:type="dcterms:W3CDTF">2025-12-10T17:25:00Z</dcterms:modified>
  <cp:category/>
</cp:coreProperties>
</file>